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阿贝贝给胡萝卜写的信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阿贝贝给胡萝卜写的信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本书出售、求购地址：https://www.jiaokey.com/book/detail/14279282.html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关键词搜索：https://www.jiaokey.com/tag/阿贝贝给胡萝卜写的信.html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