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爆裂飞车2星能觉醒图画故事书  白羊战士的觉醒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爆裂飞车2星能觉醒图画故事书  白羊战士的觉醒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本书出售、求购地址：https://www.jiaokey.com/book/detail/14279280.html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关键词搜索：https://www.jiaokey.com/tag/爆裂飞车2星能觉醒图画故事书  白羊战士的觉醒.html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