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小鸡彩虹情商启蒙暖心读本  管好自己，我能行</w:t>
      </w:r>
    </w:p>
    <w:p>
      <w:r>
        <w:rPr>
          <w:rFonts w:ascii="宋体" w:hAnsi="宋体" w:eastAsia="宋体"/>
          <w:sz w:val="24"/>
        </w:rPr>
        <w:t>杭州天雷动漫有限公司著；童趣出版有限公司编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小鸡彩虹情商启蒙暖心读本  管好自己，我能行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杭州天雷动漫有限公司著；童趣出版有限公司编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本书出售、求购地址：https://www.jiaokey.com/book/detail/14279279.html</w:t>
      </w:r>
    </w:p>
    <w:p>
      <w:r>
        <w:t>更多相关图书推荐：https://www.jiaokey.com</w:t>
      </w:r>
    </w:p>
    <w:p>
      <w:r>
        <w:t>杭州天雷动漫有限公司著；童趣出版有限公司编 其他作品：https://www.jiaokey.com/tag/杭州天雷动漫有限公司著；童趣出版有限公司编.html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关键词搜索：https://www.jiaokey.com/tag/小鸡彩虹情商启蒙暖心读本  管好自己，我能行.html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