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健康养老与社区卫生服务  湘鄂渝黔边区老年健康维护实证研究</w:t>
      </w:r>
    </w:p>
    <w:p>
      <w:r>
        <w:rPr>
          <w:rFonts w:ascii="宋体" w:hAnsi="宋体" w:eastAsia="宋体"/>
          <w:sz w:val="24"/>
        </w:rPr>
        <w:t>陈正英，李金秀，唐莹主编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健康养老与社区卫生服务  湘鄂渝黔边区老年健康维护实证研究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陈正英，李金秀，唐莹主编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本书出售、求购地址：https://www.jiaokey.com/book/detail/14279272.html</w:t>
      </w:r>
    </w:p>
    <w:p>
      <w:r>
        <w:t>更多相关图书推荐：https://www.jiaokey.com</w:t>
      </w:r>
    </w:p>
    <w:p>
      <w:r>
        <w:t>陈正英，李金秀，唐莹主编 其他作品：https://www.jiaokey.com/tag/陈正英，李金秀，唐莹主编.html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关键词搜索：https://www.jiaokey.com/tag/健康养老与社区卫生服务  湘鄂渝黔边区老年健康维护实证研究.html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