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四川省事业单位公开招聘工作人员考试辅导教材  职业能力倾向测验  第5版  2018中公版</w:t>
      </w:r>
    </w:p>
    <w:p>
      <w:r>
        <w:rPr>
          <w:rFonts w:ascii="宋体" w:hAnsi="宋体" w:eastAsia="宋体"/>
          <w:sz w:val="24"/>
        </w:rPr>
        <w:t>李永新编著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四川省事业单位公开招聘工作人员考试辅导教材  职业能力倾向测验  第5版  2018中公版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本书出售、求购地址：https://www.jiaokey.com/book/detail/14279271.html</w:t>
      </w:r>
    </w:p>
    <w:p>
      <w:r>
        <w:t>更多相关图书推荐：https://www.jiaokey.com</w:t>
      </w:r>
    </w:p>
    <w:p>
      <w:r>
        <w:t>李永新编著 其他作品：https://www.jiaokey.com/tag/李永新编著.html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关键词搜索：https://www.jiaokey.com/tag/四川省事业单位公开招聘工作人员考试辅导教材  职业能力倾向测验  第5版  2018中公版.html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