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书名：非工经济大有可为  上  综合报道篇</w:t>
      </w:r>
    </w:p>
    <w:p>
      <w:r>
        <w:t>作者：高峰主编</w:t>
      </w:r>
    </w:p>
    <w:p>
      <w:r>
        <w:t>出版社：北京市:中国发展出版社,2016.12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非工经济大有可为  上  综合报道篇 评论地址：https://www.jiaokey.com/book/detail/14279260.html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