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运河记忆  嘉兴船民生活口述实录  上</w:t>
      </w:r>
    </w:p>
    <w:p>
      <w:r>
        <w:rPr>
          <w:rFonts w:ascii="宋体" w:hAnsi="宋体" w:eastAsia="宋体"/>
          <w:sz w:val="24"/>
        </w:rPr>
        <w:t>嘉兴市文化广电新闻出版局，嘉兴市文学艺术界联合会编著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运河记忆  嘉兴船民生活口述实录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嘉兴市文化广电新闻出版局，嘉兴市文学艺术界联合会编著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本书出售、求购地址：https://www.jiaokey.com/book/detail/14279258.html</w:t>
      </w:r>
    </w:p>
    <w:p>
      <w:r>
        <w:t>更多相关图书推荐：https://www.jiaokey.com</w:t>
      </w:r>
    </w:p>
    <w:p>
      <w:r>
        <w:t>嘉兴市文化广电新闻出版局，嘉兴市文学艺术界联合会编著 其他作品：https://www.jiaokey.com/tag/嘉兴市文化广电新闻出版局，嘉兴市文学艺术界联合会编著.html</w:t>
      </w:r>
    </w:p>
    <w:p>
      <w:r>
        <w:t>上海市：上海书店出版社 出版图书：https://www.jiaokey.com/tag/上海市：上海书店出版社.html</w:t>
      </w:r>
    </w:p>
    <w:p>
      <w:r>
        <w:t>关键词搜索：https://www.jiaokey.com/tag/运河记忆  嘉兴船民生活口述实录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