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书名：庄子真境界  上</w:t>
      </w:r>
    </w:p>
    <w:p>
      <w:r>
        <w:t>作者：董子竹著</w:t>
      </w:r>
    </w:p>
    <w:p>
      <w:r>
        <w:t>出版社：武汉市:崇文书局,2016.10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庄子真境界  上 评论地址：https://www.jiaokey.com/book/detail/14279246.html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