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书名：舞台生活四十年  上  梅兰芳回忆录</w:t>
      </w:r>
    </w:p>
    <w:p>
      <w:r>
        <w:t>作者：梅兰芳著</w:t>
      </w:r>
    </w:p>
    <w:p>
      <w:r>
        <w:t>出版社：北京市:新星出版社,2017.01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舞台生活四十年  上  梅兰芳回忆录 评论地址：https://www.jiaokey.com/book/detail/14279242.html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