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书名：工业大气污染防治技术及应用</w:t>
      </w:r>
    </w:p>
    <w:p>
      <w:r>
        <w:t>作者:上海市环境保护工业行业协会著</w:t>
      </w:r>
    </w:p>
    <w:p>
      <w:r>
        <w:t>出版社:上海:上海科学技术出版社,2016.11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工业大气污染防治技术及应用评论地址：https://www.jiaokey.com/book/detail/14279234.html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