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环保产业绩效评价及产业发展政策设计</w:t>
      </w:r>
    </w:p>
    <w:p>
      <w:r>
        <w:rPr>
          <w:rFonts w:ascii="宋体" w:hAnsi="宋体" w:eastAsia="宋体"/>
          <w:sz w:val="24"/>
        </w:rPr>
        <w:t>李宝娟，王妍，周景博，薛婕著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环保产业绩效评价及产业发展政策设计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李宝娟，王妍，周景博，薛婕著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本书出售、求购地址：https://www.jiaokey.com/book/detail/14279224.html</w:t>
      </w:r>
    </w:p>
    <w:p>
      <w:r>
        <w:t>更多相关图书推荐：https://www.jiaokey.com</w:t>
      </w:r>
    </w:p>
    <w:p>
      <w:r>
        <w:t>李宝娟，王妍，周景博，薛婕著 其他作品：https://www.jiaokey.com/tag/李宝娟，王妍，周景博，薛婕著.html</w:t>
      </w:r>
    </w:p>
    <w:p>
      <w:r>
        <w:t>中国环境出版社 出版图书：https://www.jiaokey.com/tag/中国环境出版社.html</w:t>
      </w:r>
    </w:p>
    <w:p>
      <w:r>
        <w:t>关键词搜索：https://www.jiaokey.com/tag/环保产业绩效评价及产业发展政策设计.html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