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职业潜水员心理健康与维护</w:t>
      </w:r>
    </w:p>
    <w:p>
      <w:r>
        <w:rPr>
          <w:rFonts w:ascii="宋体" w:hAnsi="宋体" w:eastAsia="宋体"/>
          <w:sz w:val="24"/>
        </w:rPr>
        <w:t>戴家隽主编；王佳丽，姜正林，刘秀华副主编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职业潜水员心理健康与维护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戴家隽主编；王佳丽，姜正林，刘秀华副主编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本书出售、求购地址：https://www.jiaokey.com/book/detail/14279211.html</w:t>
      </w:r>
    </w:p>
    <w:p>
      <w:r>
        <w:t>更多相关图书推荐：https://www.jiaokey.com</w:t>
      </w:r>
    </w:p>
    <w:p>
      <w:r>
        <w:t>戴家隽主编；王佳丽，姜正林，刘秀华副主编 其他作品：https://www.jiaokey.com/tag/戴家隽主编；王佳丽，姜正林，刘秀华副主编.html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关键词搜索：https://www.jiaokey.com/tag/职业潜水员心理健康与维护.html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