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书名：紫禁城悦读  茶事未了</w:t>
      </w:r>
    </w:p>
    <w:p>
      <w:r>
        <w:t>作者：程子衿主编</w:t>
      </w:r>
    </w:p>
    <w:p>
      <w:r>
        <w:t>出版社：故宫出版社,2016.08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紫禁城悦读  茶事未了 评论地址：https://www.jiaokey.com/book/detail/14279187.html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