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建设项目交通影响评价问题解析</w:t>
      </w:r>
    </w:p>
    <w:p>
      <w:r>
        <w:rPr>
          <w:rFonts w:ascii="宋体" w:hAnsi="宋体" w:eastAsia="宋体"/>
          <w:sz w:val="24"/>
        </w:rPr>
        <w:t>周同雷，郑保力等著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建设项目交通影响评价问题解析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周同雷，郑保力等著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本书出售、求购地址：https://www.jiaokey.com/book/detail/14279180.html</w:t>
      </w:r>
    </w:p>
    <w:p>
      <w:r>
        <w:t>更多相关图书推荐：https://www.jiaokey.com</w:t>
      </w:r>
    </w:p>
    <w:p>
      <w:r>
        <w:t>周同雷，郑保力等著 其他作品：https://www.jiaokey.com/tag/周同雷，郑保力等著.html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关键词搜索：https://www.jiaokey.com/tag/建设项目交通影响评价问题解析.html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