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我以一首歌，温暖你的人生  原创女生版</w:t>
      </w:r>
    </w:p>
    <w:p>
      <w:r>
        <w:rPr>
          <w:rFonts w:ascii="宋体" w:hAnsi="宋体" w:eastAsia="宋体"/>
          <w:sz w:val="24"/>
        </w:rPr>
        <w:t>宋娜燕飞主编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我以一首歌，温暖你的人生  原创女生版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宋娜燕飞主编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本书出售、求购地址：https://www.jiaokey.com/book/detail/14279175.html</w:t>
      </w:r>
    </w:p>
    <w:p>
      <w:r>
        <w:t>更多相关图书推荐：https://www.jiaokey.com</w:t>
      </w:r>
    </w:p>
    <w:p>
      <w:r>
        <w:t>宋娜燕飞主编 其他作品：https://www.jiaokey.com/tag/宋娜燕飞主编.html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关键词搜索：https://www.jiaokey.com/tag/读者文摘精华  我以一首歌，温暖你的人生  原创女生版.html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