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书名：国学治要  第1册  经传治要</w:t>
      </w:r>
    </w:p>
    <w:p>
      <w:r>
        <w:t>作者：张文治编；陈恕重校</w:t>
      </w:r>
    </w:p>
    <w:p>
      <w:r>
        <w:t>出版社：海口市:南海出版公司,2015.12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国学治要  第1册  经传治要 评论地址：https://www.jiaokey.com/book/detail/14279172.html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