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16课学会网页程序设计  HTML5+CSS3+JavaScript+jQuery+AJAX+Bootstrap+Google Maps</w:t>
      </w:r>
    </w:p>
    <w:p>
      <w:r>
        <w:rPr>
          <w:rFonts w:ascii="宋体" w:hAnsi="宋体" w:eastAsia="宋体"/>
          <w:sz w:val="24"/>
        </w:rPr>
        <w:t>施威铭研究室著；阮晓龙，耿方方译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16课学会网页程序设计  HTML5+CSS3+JavaScript+jQuery+AJAX+Bootstrap+Google Maps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施威铭研究室著；阮晓龙，耿方方译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本书出售、求购地址：https://www.jiaokey.com/book/detail/14279104.html</w:t>
      </w:r>
    </w:p>
    <w:p>
      <w:r>
        <w:t>更多相关图书推荐：https://www.jiaokey.com</w:t>
      </w:r>
    </w:p>
    <w:p>
      <w:r>
        <w:t>施威铭研究室著；阮晓龙，耿方方译 其他作品：https://www.jiaokey.com/tag/施威铭研究室著；阮晓龙，耿方方译.html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关键词搜索：https://www.jiaokey.com/tag/16课学会网页程序设计  HTML5+CSS3+JavaScript+jQuery+AJAX+Bootstrap+Google Maps.html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