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葡萄酒分析与检验</w:t>
      </w:r>
    </w:p>
    <w:p>
      <w:r>
        <w:t>作者：马佩选，寇立娟，王晓红编著</w:t>
      </w:r>
    </w:p>
    <w:p>
      <w:r>
        <w:t>出版社：北京:中国轻工业出版社,2017.02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普通高等教育“十三五”规划教材  葡萄酒分析与检验 评论地址：https://www.jiaokey.com/book/detail/14279073.html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