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书名：数字化设计与制造实训教程</w:t>
      </w:r>
    </w:p>
    <w:p>
      <w:r>
        <w:t>作者：丁文政主编；侯军明，李孝平，卞荣，牟娟副主编</w:t>
      </w:r>
    </w:p>
    <w:p>
      <w:r>
        <w:t>出版社：南京：东南大学出版社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数字化设计与制造实训教程 评论地址：https://www.jiaokey.com/book/detail/14279066.html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