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机械工程师版简明机械设计手册</w:t>
      </w:r>
    </w:p>
    <w:p>
      <w:r>
        <w:rPr>
          <w:rFonts w:ascii="宋体" w:hAnsi="宋体" w:eastAsia="宋体"/>
          <w:sz w:val="24"/>
        </w:rPr>
        <w:t>于惠力，冯新敏主编；王妍玮，李佳阳副主编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机械工程师版简明机械设计手册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于惠力，冯新敏主编；王妍玮，李佳阳副主编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本书出售、求购地址：https://www.jiaokey.com/book/detail/14279060.html</w:t>
      </w:r>
    </w:p>
    <w:p>
      <w:r>
        <w:t>更多相关图书推荐：https://www.jiaokey.com</w:t>
      </w:r>
    </w:p>
    <w:p>
      <w:r>
        <w:t>于惠力，冯新敏主编；王妍玮，李佳阳副主编 其他作品：https://www.jiaokey.com/tag/于惠力，冯新敏主编；王妍玮，李佳阳副主编.html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关键词搜索：https://www.jiaokey.com/tag/机械工程师版简明机械设计手册.html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