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数控机床实训教程</w:t>
      </w:r>
    </w:p>
    <w:p>
      <w:r>
        <w:rPr>
          <w:rFonts w:ascii="宋体" w:hAnsi="宋体" w:eastAsia="宋体"/>
          <w:sz w:val="24"/>
        </w:rPr>
        <w:t>吴国华总主编；隋信举，盛光英，赵福辉主编；史文杰，丁丽娟，陈松，魏茂源副主编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吴国华总主编；隋信举，盛光英，赵福辉主编；史文杰，丁丽娟，陈松，魏茂源副主编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本书出售、求购地址：https://www.jiaokey.com/book/detail/14279053.html</w:t>
      </w:r>
    </w:p>
    <w:p>
      <w:r>
        <w:t>更多相关图书推荐：https://www.jiaokey.com</w:t>
      </w:r>
    </w:p>
    <w:p>
      <w:r>
        <w:t>吴国华总主编；隋信举，盛光英，赵福辉主编；史文杰，丁丽娟，陈松，魏茂源副主编 其他作品：https://www.jiaokey.com/tag/吴国华总主编；隋信举，盛光英，赵福辉主编；史文杰，丁丽娟，陈松，魏茂源副主编.html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关键词搜索：https://www.jiaokey.com/tag/数控机床实训教程.html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