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法国葡萄酒绿指南  2016-2017版</w:t>
      </w:r>
    </w:p>
    <w:p>
      <w:r>
        <w:rPr>
          <w:rFonts w:ascii="宋体" w:hAnsi="宋体" w:eastAsia="宋体"/>
          <w:sz w:val="24"/>
        </w:rPr>
        <w:t>《法国葡萄酒评论》品鉴团队著；贾静茹等译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法国葡萄酒绿指南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《法国葡萄酒评论》品鉴团队著；贾静茹等译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本书出售、求购地址：https://www.jiaokey.com/book/detail/14279046.html</w:t>
      </w:r>
    </w:p>
    <w:p>
      <w:r>
        <w:t>更多相关图书推荐：https://www.jiaokey.com</w:t>
      </w:r>
    </w:p>
    <w:p>
      <w:r>
        <w:t>《法国葡萄酒评论》品鉴团队著；贾静茹等译 其他作品：https://www.jiaokey.com/tag/《法国葡萄酒评论》品鉴团队著；贾静茹等译.html</w:t>
      </w:r>
    </w:p>
    <w:p>
      <w:r>
        <w:t>北京市：北京美术摄影出版社 出版图书：https://www.jiaokey.com/tag/北京市：北京美术摄影出版社.html</w:t>
      </w:r>
    </w:p>
    <w:p>
      <w:r>
        <w:t>关键词搜索：https://www.jiaokey.com/tag/法国葡萄酒绿指南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