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书名：最棒的法国料理</w:t>
      </w:r>
    </w:p>
    <w:p>
      <w:r>
        <w:t>作者：音羽和纪著；陈亚玲译</w:t>
      </w:r>
    </w:p>
    <w:p>
      <w:r>
        <w:t>出版社：红星电子音像出版社,2017.01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最棒的法国料理 评论地址：https://www.jiaokey.com/book/detail/14279023.html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