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书名：公路绿化种植与养护</w:t>
      </w:r>
    </w:p>
    <w:p>
      <w:r>
        <w:t>作者:王双生，张光宁，谢健，殷云龙主编</w:t>
      </w:r>
    </w:p>
    <w:p>
      <w:r>
        <w:t>出版社:南京市：东南大学出版社</w:t>
      </w:r>
    </w:p>
    <w:p>
      <w:r>
        <w:t>出版日期：2016.12</w:t>
      </w:r>
    </w:p>
    <w:p>
      <w:r>
        <w:t>总页数：265</w:t>
      </w:r>
    </w:p>
    <w:p>
      <w:r>
        <w:t>更多请访问教客网:www.jiaokey.com</w:t>
      </w:r>
    </w:p>
    <w:p>
      <w:r>
        <w:t>公路绿化种植与养护评论地址：https://www.jiaokey.com/book/detail/14279021.html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