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道路勘测设计实习指导手册</w:t>
      </w:r>
    </w:p>
    <w:p>
      <w:r>
        <w:rPr>
          <w:rFonts w:ascii="宋体" w:hAnsi="宋体" w:eastAsia="宋体"/>
          <w:sz w:val="24"/>
        </w:rPr>
        <w:t>谢晓莉，彭余华著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道路勘测设计实习指导手册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谢晓莉，彭余华著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本书出售、求购地址：https://www.jiaokey.com/book/detail/14279017.html</w:t>
      </w:r>
    </w:p>
    <w:p>
      <w:r>
        <w:t>更多相关图书推荐：https://www.jiaokey.com</w:t>
      </w:r>
    </w:p>
    <w:p>
      <w:r>
        <w:t>谢晓莉，彭余华著 其他作品：https://www.jiaokey.com/tag/谢晓莉，彭余华著.html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关键词搜索：https://www.jiaokey.com/tag/道路勘测设计实习指导手册.html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