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书名：中西式面点制作  全2册</w:t>
      </w:r>
    </w:p>
    <w:p>
      <w:r>
        <w:t>作者：面点制作编委会编著；谭健敏，何春华，苏敏夫主编；区成忠副主编</w:t>
      </w:r>
    </w:p>
    <w:p>
      <w:r>
        <w:t>出版社：广州市：华南理工大学出版社</w:t>
      </w:r>
    </w:p>
    <w:p>
      <w:r>
        <w:t>出版日期：2016.12</w:t>
      </w:r>
    </w:p>
    <w:p>
      <w:r>
        <w:t>总页数：167</w:t>
      </w:r>
    </w:p>
    <w:p>
      <w:r>
        <w:t>更多请访问教客网: www.jiaokey.com</w:t>
      </w:r>
    </w:p>
    <w:p>
      <w:r>
        <w:t>中西式面点制作  全2册 评论地址：https://www.jiaokey.com/book/detail/14279000.html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