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书名：灵怀笔记  吴镜汀先生遗墨</w:t>
      </w:r>
    </w:p>
    <w:p>
      <w:r>
        <w:t>作者：刘牧著</w:t>
      </w:r>
    </w:p>
    <w:p>
      <w:r>
        <w:t>出版社：济南：山东画报出版社</w:t>
      </w:r>
    </w:p>
    <w:p>
      <w:r>
        <w:t>出版日期：2017.06</w:t>
      </w:r>
    </w:p>
    <w:p>
      <w:r>
        <w:t>总页数：197</w:t>
      </w:r>
    </w:p>
    <w:p>
      <w:r>
        <w:t>更多请访问教客网: www.jiaokey.com</w:t>
      </w:r>
    </w:p>
    <w:p>
      <w:r>
        <w:t>灵怀笔记  吴镜汀先生遗墨 评论地址：https://www.jiaokey.com/book/detail/14278873.html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