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书名：《老子》教你走正道</w:t>
      </w:r>
    </w:p>
    <w:p>
      <w:r>
        <w:t>作者：潘永固著</w:t>
      </w:r>
    </w:p>
    <w:p>
      <w:r>
        <w:t>出版社：成都:成都时代出版社,2017.02</w:t>
      </w:r>
    </w:p>
    <w:p>
      <w:r>
        <w:t>出版日期：</w:t>
      </w:r>
    </w:p>
    <w:p>
      <w:r>
        <w:t>总页数：286</w:t>
      </w:r>
    </w:p>
    <w:p>
      <w:r>
        <w:t>更多请访问教客网: www.jiaokey.com</w:t>
      </w:r>
    </w:p>
    <w:p>
      <w:r>
        <w:t>《老子》教你走正道 评论地址：https://www.jiaokey.com/book/detail/14278870.html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