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书名：特殊医学用途配方食品  临床应用参考目录</w:t>
      </w:r>
    </w:p>
    <w:p>
      <w:r>
        <w:t>作者：齐玉梅著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特殊医学用途配方食品  临床应用参考目录 评论地址：https://www.jiaokey.com/book/detail/14278841.html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