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地方党委工作的基本遵循  党委书记谈贯彻  中国共产党地方委员会工作条例</w:t>
      </w:r>
    </w:p>
    <w:p>
      <w:r>
        <w:rPr>
          <w:rFonts w:ascii="宋体" w:hAnsi="宋体" w:eastAsia="宋体"/>
          <w:sz w:val="24"/>
        </w:rPr>
        <w:t>人民日报社政治文化部编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地方党委工作的基本遵循  党委书记谈贯彻  中国共产党地方委员会工作条例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人民日报社政治文化部编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本书出售、求购地址：https://www.jiaokey.com/book/detail/14278833.html</w:t>
      </w:r>
    </w:p>
    <w:p>
      <w:r>
        <w:t>更多相关图书推荐：https://www.jiaokey.com</w:t>
      </w:r>
    </w:p>
    <w:p>
      <w:r>
        <w:t>人民日报社政治文化部编 其他作品：https://www.jiaokey.com/tag/人民日报社政治文化部编.html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关键词搜索：https://www.jiaokey.com/tag/地方党委工作的基本遵循  党委书记谈贯彻  中国共产党地方委员会工作条例.html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