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书名：苗族口传活态文化元典  1  奉祖</w:t>
      </w:r>
    </w:p>
    <w:p>
      <w:r>
        <w:t>作者：吴琳，龙秀海，麻勇斌译注整理</w:t>
      </w:r>
    </w:p>
    <w:p>
      <w:r>
        <w:t>出版社：贵阳市:贵州人民出版社,2016.09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苗族口传活态文化元典  1  奉祖 评论地址：https://www.jiaokey.com/book/detail/14278815.html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