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书名：天津皇会</w:t>
      </w:r>
    </w:p>
    <w:p>
      <w:r>
        <w:t>作者：尚洁著；高占祥丛书主编</w:t>
      </w:r>
    </w:p>
    <w:p>
      <w:r>
        <w:t>出版社：济南:山东教育出版社,2017.02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天津皇会 评论地址：https://www.jiaokey.com/book/detail/14278812.html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