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藏族卷  铭刻类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藏族卷  铭刻类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本书出售、求购地址：https://www.jiaokey.com/book/detail/14278755.html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关键词搜索：https://www.jiaokey.com/tag/中国少数民族古籍总目提要  藏族卷  铭刻类.html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