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书名：雅俗共赏话扇子</w:t>
      </w:r>
    </w:p>
    <w:p>
      <w:r>
        <w:t>作者：王庆云，李万鹏著；高占祥丛书主编</w:t>
      </w:r>
    </w:p>
    <w:p>
      <w:r>
        <w:t>出版社：济南:山东教育出版社,2017.02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雅俗共赏话扇子 评论地址：https://www.jiaokey.com/book/detail/14278718.html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