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书名：沉重的救赎  “挑山女人”与一位当代母亲的思考</w:t>
      </w:r>
    </w:p>
    <w:p>
      <w:r>
        <w:t>作者：方舟，中国戏曲学会，上海市戏剧家协会，上海宝山沪剧艺术传承中心</w:t>
      </w:r>
    </w:p>
    <w:p>
      <w:r>
        <w:t>出版社：上海:上海三联书店,2017.05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沉重的救赎  “挑山女人”与一位当代母亲的思考 评论地址：https://www.jiaokey.com/book/detail/14278703.html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