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周易六十四卦通解  修订本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周易六十四卦通解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本书出售、求购地址：https://www.jiaokey.com/book/detail/14278693.html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关键词搜索：https://www.jiaokey.com/tag/周易六十四卦通解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