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书名：当飞虎队相遇大瀑布  抗战记忆与石城安顺</w:t>
      </w:r>
    </w:p>
    <w:p>
      <w:r>
        <w:t>作者：姚晓英主编</w:t>
      </w:r>
    </w:p>
    <w:p>
      <w:r>
        <w:t>出版社：贵阳市：贵州人民出版社</w:t>
      </w:r>
    </w:p>
    <w:p>
      <w:r>
        <w:t>出版日期：2015.07</w:t>
      </w:r>
    </w:p>
    <w:p>
      <w:r>
        <w:t>总页数：218</w:t>
      </w:r>
    </w:p>
    <w:p>
      <w:r>
        <w:t>更多请访问教客网: www.jiaokey.com</w:t>
      </w:r>
    </w:p>
    <w:p>
      <w:r>
        <w:t>当飞虎队相遇大瀑布  抗战记忆与石城安顺 评论地址：https://www.jiaokey.com/book/detail/14278678.html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