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书名：漳台传统节日</w:t>
      </w:r>
    </w:p>
    <w:p>
      <w:r>
        <w:t>作者：阮开森主编</w:t>
      </w:r>
    </w:p>
    <w:p>
      <w:r>
        <w:t>出版社：福州:海峡文艺出版社,2015.12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漳台传统节日 评论地址：https://www.jiaokey.com/book/detail/14278665.html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