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书名：惊天谜案</w:t>
      </w:r>
    </w:p>
    <w:p>
      <w:r>
        <w:t>作者：李晓鸣，庄蕊蕊著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惊天谜案 评论地址：https://www.jiaokey.com/book/detail/14278646.html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