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王玉连</w:t>
      </w:r>
    </w:p>
    <w:p>
      <w:r>
        <w:rPr>
          <w:rFonts w:ascii="宋体" w:hAnsi="宋体" w:eastAsia="宋体"/>
          <w:sz w:val="24"/>
        </w:rPr>
        <w:t>贵州省民族古籍整理办公室编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8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王玉连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贵州省民族古籍整理办公室编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布依族-叙事诗-中国-布依语、汉语、英语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本书出售、求购地址：https://www.jiaokey.com/book/detail/14278638.html</w:t>
      </w:r>
    </w:p>
    <w:p>
      <w:r>
        <w:t>更多相关图书推荐：https://www.jiaokey.com</w:t>
      </w:r>
    </w:p>
    <w:p>
      <w:r>
        <w:t>贵州省民族古籍整理办公室编 其他作品：https://www.jiaokey.com/tag/贵州省民族古籍整理办公室编.html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关键词搜索：https://www.jiaokey.com/tag/布依族-叙事诗-中国-布依语、汉语、英语.html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