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书名：翰墨薪传  苏州市首批书法名师工作室</w:t>
      </w:r>
    </w:p>
    <w:p>
      <w:r>
        <w:t>作者：苏州市书法家协会编</w:t>
      </w:r>
    </w:p>
    <w:p>
      <w:r>
        <w:t>出版社：苏州：苏州大学出版社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翰墨薪传  苏州市首批书法名师工作室 评论地址：https://www.jiaokey.com/book/detail/14278632.html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