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识骨女法医</w:t>
      </w:r>
    </w:p>
    <w:p>
      <w:r>
        <w:rPr>
          <w:rFonts w:ascii="宋体" w:hAnsi="宋体" w:eastAsia="宋体"/>
          <w:sz w:val="24"/>
        </w:rPr>
        <w:t>肯德拉·艾略特著；骆佳园译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识骨女法医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肯德拉·艾略特著；骆佳园译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本书出售、求购地址：https://www.jiaokey.com/book/detail/14278597.html</w:t>
      </w:r>
    </w:p>
    <w:p>
      <w:r>
        <w:t>更多相关图书推荐：https://www.jiaokey.com</w:t>
      </w:r>
    </w:p>
    <w:p>
      <w:r>
        <w:t>肯德拉·艾略特著；骆佳园译 其他作品：https://www.jiaokey.com/tag/肯德拉·艾略特著；骆佳园译.html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关键词搜索：https://www.jiaokey.com/tag/识骨女法医.html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