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作者:（南北朝）颜之推著</w:t>
      </w:r>
    </w:p>
    <w:p>
      <w:r>
        <w:t>出版社:武汉:崇文书局,2017.01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颜氏家训评论地址：https://www.jiaokey.com/book/detail/14278578.html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