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书名：易与佛教  易与老庄</w:t>
      </w:r>
    </w:p>
    <w:p>
      <w:r>
        <w:t>作者：潘雨廷，张文江整理著</w:t>
      </w:r>
    </w:p>
    <w:p>
      <w:r>
        <w:t>出版社：上海：上海古籍出版社</w:t>
      </w:r>
    </w:p>
    <w:p>
      <w:r>
        <w:t>出版日期：2017.05</w:t>
      </w:r>
    </w:p>
    <w:p>
      <w:r>
        <w:t>总页数：341</w:t>
      </w:r>
    </w:p>
    <w:p>
      <w:r>
        <w:t>更多请访问教客网: www.jiaokey.com</w:t>
      </w:r>
    </w:p>
    <w:p>
      <w:r>
        <w:t>易与佛教  易与老庄 评论地址：https://www.jiaokey.com/book/detail/14278552.html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