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党委中心组学习贯彻习近平总书记系列重要讲话精神座谈会文集</w:t>
      </w:r>
    </w:p>
    <w:p>
      <w:r>
        <w:rPr>
          <w:rFonts w:ascii="宋体" w:hAnsi="宋体" w:eastAsia="宋体"/>
          <w:sz w:val="24"/>
        </w:rPr>
        <w:t>中共中央宣传部理论局，中共中央组织部干部教育局编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党委中心组学习贯彻习近平总书记系列重要讲话精神座谈会文集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本书出售、求购地址：https://www.jiaokey.com/book/detail/14278543.html</w:t>
      </w:r>
    </w:p>
    <w:p>
      <w:r>
        <w:t>更多相关图书推荐：https://www.jiaokey.com</w:t>
      </w:r>
    </w:p>
    <w:p>
      <w:r>
        <w:t>中共中央宣传部理论局，中共中央组织部干部教育局编 其他作品：https://www.jiaokey.com/tag/中共中央宣传部理论局，中共中央组织部干部教育局编.html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关键词搜索：https://www.jiaokey.com/tag/党委中心组学习贯彻习近平总书记系列重要讲话精神座谈会文集.html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