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智慧之王  李寅评说皇太极</w:t>
      </w:r>
    </w:p>
    <w:p>
      <w:r>
        <w:rPr>
          <w:rFonts w:ascii="宋体" w:hAnsi="宋体" w:eastAsia="宋体"/>
          <w:sz w:val="24"/>
        </w:rPr>
        <w:t>李寅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智慧之王  李寅评说皇太极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9787500866718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皇太极（1592-1643）-生平事迹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太宗皇太极是清朝历史上一个承前启后的君王，继承了后金可汗努尔哈赤的大业，以杰出的智谋与奇勇赢得了可汗的信任。典籍记载皇太极“天赐睿智”，我们如今人生活在大千世界里，有压力，有竞争；有坦途，更有逆境，应该如何学习皇太极永不言败的精神，超乎常人的谋略呢？试着向他借一借智慧吧。本书分为六章，按时间顺序从皇太极的主要成就、性格、感情生活、为政举措等方面多维度展现了一个鲜活的真实的皇太极。太宗皇太极是清朝历史上一个承前启后的君王，继承了后金可汗努尔哈赤的大业，以杰出的智谋与奇勇赢得了可汗的信任。典籍记载皇太极“天赐睿智”，我们如今人生活在大千世界里，有压力，有竞争；有坦途，更有逆境，应该如何学习皇太极永不言败的精神，超乎常人的谋略呢？试着向他借一借智慧吧。本书分为六章，按时间顺序从皇太极的主要成就、性格、感情生活、为政举措等方面多维度展现了一个鲜活的真实的皇太极。</w:t>
      </w:r>
    </w:p>
    <w:p/>
    <w:p>
      <w:r>
        <w:t>本书出售、求购地址：https://www.jiaokey.com/book/detail/14278542.html</w:t>
      </w:r>
    </w:p>
    <w:p>
      <w:r>
        <w:t>更多人物传记：按学科分图书推荐：https://www.jiaokey.com</w:t>
      </w:r>
    </w:p>
    <w:p>
      <w:r>
        <w:t>李寅 其他作品：https://www.jiaokey.com/tag/李寅.html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关键词搜索：https://www.jiaokey.com/tag/皇太极（1592-1643）-生平事迹.html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