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醒来  知行合一传习读本</w:t>
      </w:r>
    </w:p>
    <w:p>
      <w:r>
        <w:rPr>
          <w:rFonts w:ascii="宋体" w:hAnsi="宋体" w:eastAsia="宋体"/>
          <w:sz w:val="24"/>
        </w:rPr>
        <w:t>北京知行合一阳明教育研究院编著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醒来  知行合一传习读本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北京知行合一阳明教育研究院编著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本书出售、求购地址：https://www.jiaokey.com/book/detail/14278539.html</w:t>
      </w:r>
    </w:p>
    <w:p>
      <w:r>
        <w:t>更多相关图书推荐：https://www.jiaokey.com</w:t>
      </w:r>
    </w:p>
    <w:p>
      <w:r>
        <w:t>北京知行合一阳明教育研究院编著 其他作品：https://www.jiaokey.com/tag/北京知行合一阳明教育研究院编著.html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关键词搜索：https://www.jiaokey.com/tag/醒来  知行合一传习读本.html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