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群众心理研究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群众心理研究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本书出售、求购地址：https://www.jiaokey.com/book/detail/14278537.html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关键词搜索：https://www.jiaokey.com/tag/乌合之众  群众心理研究.html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