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规模与民主</w:t>
      </w:r>
    </w:p>
    <w:p>
      <w:r>
        <w:rPr>
          <w:rFonts w:ascii="宋体" w:hAnsi="宋体" w:eastAsia="宋体"/>
          <w:sz w:val="24"/>
        </w:rPr>
        <w:t>（美）罗伯特·A.达尔，爱德华·R.塔夫特著；唐皇凤，刘晔译；唐皇凤校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（美）罗伯特·A.达尔，爱德华·R.塔夫特著；唐皇凤，刘晔译；唐皇凤校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本书出售、求购地址：https://www.jiaokey.com/book/detail/14278526.html</w:t>
      </w:r>
    </w:p>
    <w:p>
      <w:r>
        <w:t>更多相关图书推荐：https://www.jiaokey.com</w:t>
      </w:r>
    </w:p>
    <w:p>
      <w:r>
        <w:t>（美）罗伯特·A.达尔，爱德华·R.塔夫特著；唐皇凤，刘晔译；唐皇凤校 其他作品：https://www.jiaokey.com/tag/（美）罗伯特·A.达尔，爱德华·R.塔夫特著；唐皇凤，刘晔译；唐皇凤校.html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关键词搜索：https://www.jiaokey.com/tag/规模与民主.html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