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急性冠状动脉综合征精要  第3版</w:t>
      </w:r>
    </w:p>
    <w:p>
      <w:r>
        <w:rPr>
          <w:rFonts w:ascii="宋体" w:hAnsi="宋体" w:eastAsia="宋体"/>
          <w:sz w:val="24"/>
        </w:rPr>
        <w:t>（美）卡里夫著；胡大一主译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急性冠状动脉综合征精要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（美）卡里夫著；胡大一主译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本书出售、求购地址：https://www.jiaokey.com/book/detail/14278474.html</w:t>
      </w:r>
    </w:p>
    <w:p>
      <w:r>
        <w:t>更多相关图书推荐：https://www.jiaokey.com</w:t>
      </w:r>
    </w:p>
    <w:p>
      <w:r>
        <w:t>（美）卡里夫著；胡大一主译 其他作品：https://www.jiaokey.com/tag/（美）卡里夫著；胡大一主译.html</w:t>
      </w:r>
    </w:p>
    <w:p>
      <w:r>
        <w:t>北京市：科学技术文献出版社 出版图书：https://www.jiaokey.com/tag/北京市：科学技术文献出版社.html</w:t>
      </w:r>
    </w:p>
    <w:p>
      <w:r>
        <w:t>关键词搜索：https://www.jiaokey.com/tag/急性冠状动脉综合征精要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